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STATISTICS FOURTH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STATISTICS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本书出售、求购地址：https://www.jiaokey.com/book/detail/40544343.html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关键词搜索：https://www.jiaokey.com/tag/INTRODUCTION STATISTICS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