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REVISED SIXTH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REVISED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关键词搜索：https://www.jiaokey.com/tag/ABNORMAL PSYCHOLOGY REVISED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