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ANCIENT WORLD:READINGS IN SOCIAL AND CULTURAL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ANCIENT WORLD:READINGS IN SOCIAL AND CULTURAL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本书出售、求购地址：https://www.jiaokey.com/book/detail/40544282.html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关键词搜索：https://www.jiaokey.com/tag/THE ANCIENT WORLD:READINGS IN SOCIAL AND CULTURAL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