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PERSONALITIES AND PROBLEMS:INTERPRETIVE ESSAYS IN WORLD CIVILIZATIONS VOLUME I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PERSONALITIES AND PROBLEMS:INTERPRETIVE ESSAYS IN WORLD CIVILIZATIONS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关键词搜索：https://www.jiaokey.com/tag/PERSONALITIES AND PROBLEMS:INTERPRETIVE ESSAYS IN WORLD CIVILIZATIONS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