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ELECTIONS MATTER? SECOND EDITION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ELECTIONS MATTER?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本书出售、求购地址：https://www.jiaokey.com/book/detail/40544263.html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关键词搜索：https://www.jiaokey.com/tag/DO ELECTIONS MATTER?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