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WRITINGS OF BERTRAND RUSSELL 1903-1959</w:t>
      </w:r>
    </w:p>
    <w:p>
      <w:r>
        <w:rPr>
          <w:rFonts w:ascii="宋体" w:hAnsi="宋体" w:eastAsia="宋体"/>
          <w:sz w:val="24"/>
        </w:rPr>
        <w:t>ROBERT E.EGNER LESTER E.DENONN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WRITINGS OF BERTRAND RUSSELL 1903-1959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E.EGNER LESTER E.DENONN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本书出售、求购地址：https://www.jiaokey.com/book/detail/40544226.html</w:t>
      </w:r>
    </w:p>
    <w:p>
      <w:r>
        <w:t>更多相关图书推荐：https://www.jiaokey.com</w:t>
      </w:r>
    </w:p>
    <w:p>
      <w:r>
        <w:t>ROBERT E.EGNER LESTER E.DENONN 其他作品：https://www.jiaokey.com/tag/ROBERT E.EGNER LESTER E.DENONN.html</w:t>
      </w:r>
    </w:p>
    <w:p>
      <w:r>
        <w:t>A TOUCHSTONE BOOK 出版图书：https://www.jiaokey.com/tag/A TOUCHSTONE BOOK.html</w:t>
      </w:r>
    </w:p>
    <w:p>
      <w:r>
        <w:t>关键词搜索：https://www.jiaokey.com/tag/THE BASIC WRITINGS OF BERTRAND RUSSELL 1903-1959.html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