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STORIES FOR INTRODUCTORY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STORIES FOR INTRODUCTORY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本书出售、求购地址：https://www.jiaokey.com/book/detail/40544222.html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关键词搜索：https://www.jiaokey.com/tag/RESEARCH STORIES FOR INTRODUCTORY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