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LANDON CARTER:AN INQUIRY INTO THE PERSONAL VALUES AND SOCIAL IMPERATIVES OF THE EIGHTEENTH-CENTURY VIRGINIA GENTRY</w:t>
      </w:r>
    </w:p>
    <w:p>
      <w:r>
        <w:rPr>
          <w:rFonts w:ascii="宋体" w:hAnsi="宋体" w:eastAsia="宋体"/>
          <w:sz w:val="24"/>
        </w:rPr>
        <w:t>JACK P.GREENE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LANDON CARTER:AN INQUIRY INTO THE PERSONAL VALUES AND SOCIAL IMPERATIVES OF THE EIGHTEENTH-CENTURY VIRGINIA GENTRY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P.GREENE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DOMINION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本书出售、求购地址：https://www.jiaokey.com/book/detail/40544213.html</w:t>
      </w:r>
    </w:p>
    <w:p>
      <w:r>
        <w:t>更多相关图书推荐：https://www.jiaokey.com</w:t>
      </w:r>
    </w:p>
    <w:p>
      <w:r>
        <w:t>JACK P.GREENE 其他作品：https://www.jiaokey.com/tag/JACK P.GREENE.html</w:t>
      </w:r>
    </w:p>
    <w:p>
      <w:r>
        <w:t>DOMINION BOOKS 出版图书：https://www.jiaokey.com/tag/DOMINION BOOKS.html</w:t>
      </w:r>
    </w:p>
    <w:p>
      <w:r>
        <w:t>关键词搜索：https://www.jiaokey.com/tag/LANDON CARTER:AN INQUIRY INTO THE PERSONAL VALUES AND SOCIAL IMPERATIVES OF THE EIGHTEENTH-CENTURY VIRGINIA GENTRY.html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