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IN PLATES AND SHELLS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IN PLATES AND SHELLS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本书出售、求购地址：https://www.jiaokey.com/book/detail/40544192.html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关键词搜索：https://www.jiaokey.com/tag/STRESSES IN PLATES AND SHELLS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