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TO ACCOMPANY SCHILLER:THE MICRO ECONOMY TODAY SEVENTH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TO ACCOMPANY SCHILLER:THE MICRO ECONOMY TODAY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本书出售、求购地址：https://www.jiaokey.com/book/detail/40544180.html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关键词搜索：https://www.jiaokey.com/tag/STUDY GUIDE TO ACCOMPANY SCHILLER:THE MICRO ECONOMY TODAY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