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PRESENTATIONS KIT 10 STEPS FOR SELLING YOUR IDEAS REVISED AND UPDATED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PRESENTATIONS KIT 10 STEPS FOR SELLING YOUR IDEAS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PRESENTATIONS KIT 10 STEPS FOR SELLING YOUR IDEAS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