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DELIVERANCE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本书出售、求购地址：https://www.jiaokey.com/book/detail/40544112.html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关键词搜索：https://www.jiaokey.com/tag/DELIVERANCE.html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