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HUMAN BEHAVIOR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本书出售、求购地址：https://www.jiaokey.com/book/detail/40544087.html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关键词搜索：https://www.jiaokey.com/tag/UNDERSTANDING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