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POST-WAR BRITISH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POST-WAR BRITISH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本书出售、求购地址：https://www.jiaokey.com/book/detail/40544080.html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关键词搜索：https://www.jiaokey.com/tag/UNDERSTANDING POST-WAR BRITISH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