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MEMBRANES A SERIES OF ADVANCES VOLUME 2 LIPID BILAYERS AND ANTIBIOTICS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MEMBRANES A SERIES OF ADVANCES VOLUME 2 LIPID BILAYERS AND ANTIBIOTICS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本书出售、求购地址：https://www.jiaokey.com/book/detail/40544055.html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关键词搜索：https://www.jiaokey.com/tag/MEMBRANES A SERIES OF ADVANCES VOLUME 2 LIPID BILAYERS AND ANTIBIOTICS.html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