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APPLICATIONS AND CONNECTIONS COURSE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APPLICATIONS AND CONNECTIONS COURSE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本书出售、求购地址：https://www.jiaokey.com/book/detail/40544024.html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关键词搜索：https://www.jiaokey.com/tag/MATHEMATICS APPLICATIONS AND CONNECTIONS COURSE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