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ARGUMENTS A RHETORIC WITH READINGS BRIEF EDITION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ARGUMENTS A RHETORIC WITH READINGS BRIEF EDITION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本书出售、求购地址：https://www.jiaokey.com/book/detail/40544003.html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关键词搜索：https://www.jiaokey.com/tag/WRITING ARGUMENTS A RHETORIC WITH READINGS BRIEF EDITION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