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LESSONS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LESSONS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本书出售、求购地址：https://www.jiaokey.com/book/detail/40543987.html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关键词搜索：https://www.jiaokey.com/tag/CHRISTMAS LESSONS.html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