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PRESIDENCY AND THE POLITICAL SYSTEM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PRESIDENCY AND THE POLITICAL SYSTEM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本书出售、求购地址：https://www.jiaokey.com/book/detail/40543984.html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关键词搜索：https://www.jiaokey.com/tag/THE PRESIDENCY AND THE POLITICAL SYSTEM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