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LITERATURE COMPACT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LITERATURE COMPACT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本书出售、求购地址：https://www.jiaokey.com/book/detail/40543962.html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关键词搜索：https://www.jiaokey.com/tag/DISCOVERING LITERATURE COMPACT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