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AND PUBLISH PAPERS IN THE MEDICAL SCIENCES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AND PUBLISH PAPERS IN THE MEDICAL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本书出售、求购地址：https://www.jiaokey.com/book/detail/40543960.html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关键词搜索：https://www.jiaokey.com/tag/HOW TO WRITE AND PUBLISH PAPERS IN THE MEDICAL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