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HIQH JIDE GUDE DEVERAUX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HIQH JIDE GUDE DEVERAUX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本书出售、求购地址：https://www.jiaokey.com/book/detail/40543922.html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关键词搜索：https://www.jiaokey.com/tag/HIQH JIDE GUDE DEVERAUX.html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