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TIPTOE INTO KINDERGARTEN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TIPTOE INTO KINDERGARTEN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本书出售、求购地址：https://www.jiaokey.com/book/detail/40543879.html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关键词搜索：https://www.jiaokey.com/tag/TIPTOE INTO KINDERGARTEN.html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