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 BIBLE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本书出售、求购地址：https://www.jiaokey.com/book/detail/40543873.html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关键词搜索：https://www.jiaokey.com/tag/UBUNTU LINUX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