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ELEMENTARY STATISTICS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关键词搜索：https://www.jiaokey.com/tag/APPLIED 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