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RAIL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本书出售、求购地址：https://www.jiaokey.com/book/detail/40543813.html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关键词搜索：https://www.jiaokey.com/tag/THIRD 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