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MAKE DRUMS.TOMTOMS &amp; RATTLES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MAKE DRUMS.TOMTOMS &amp; RATTLES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本书出售、求购地址：https://www.jiaokey.com/book/detail/40543773.html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关键词搜索：https://www.jiaokey.com/tag/HOW TO MAKE DRUMS.TOMTOMS &amp; RATTLES.html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