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TERRY MCMILLAN MAMA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TERRY MCMILLAN MAMA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本书出售、求购地址：https://www.jiaokey.com/book/detail/40543750.html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关键词搜索：https://www.jiaokey.com/tag/TERRY MCMILLAN MAMA.html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