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MICROCONTROLLERS AND PROCESSOR DESIGN</w:t>
      </w:r>
    </w:p>
    <w:p>
      <w:r>
        <w:rPr>
          <w:rFonts w:ascii="宋体" w:hAnsi="宋体" w:eastAsia="宋体"/>
          <w:sz w:val="24"/>
        </w:rPr>
        <w:t>GREG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MICROCONTROLLERS AND PROCESSOR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本书出售、求购地址：https://www.jiaokey.com/book/detail/40543744.html</w:t>
      </w:r>
    </w:p>
    <w:p>
      <w:r>
        <w:t>更多相关图书推荐：https://www.jiaokey.com</w:t>
      </w:r>
    </w:p>
    <w:p>
      <w:r>
        <w:t>GREG OSBORN 其他作品：https://www.jiaokey.com/tag/GREG OSBORN.html</w:t>
      </w:r>
    </w:p>
    <w:p>
      <w:r>
        <w:t>CHINA MACHINE PRESS 出版图书：https://www.jiaokey.com/tag/CHINA MACHINE PRESS.html</w:t>
      </w:r>
    </w:p>
    <w:p>
      <w:r>
        <w:t>关键词搜索：https://www.jiaokey.com/tag/EMBEDDED MICROCONTROLLERS AND PROCESSOR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