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 1850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 1850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本书出售、求购地址：https://www.jiaokey.com/book/detail/40543730.html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关键词搜索：https://www.jiaokey.com/tag/MEXICO 1850.html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