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PRINCIPLES AND APPLICATIONS EIGHTH EDITION</w:t>
      </w:r>
    </w:p>
    <w:p>
      <w:r>
        <w:rPr>
          <w:rFonts w:ascii="宋体" w:hAnsi="宋体" w:eastAsia="宋体"/>
          <w:sz w:val="24"/>
        </w:rPr>
        <w:t>RONALD J.TOCCI NEAL S.WIDMER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PRINCIPLES AND APPLICATIONS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J.TOCCI NEAL S.WIDMER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本书出售、求购地址：https://www.jiaokey.com/book/detail/40543714.html</w:t>
      </w:r>
    </w:p>
    <w:p>
      <w:r>
        <w:t>更多相关图书推荐：https://www.jiaokey.com</w:t>
      </w:r>
    </w:p>
    <w:p>
      <w:r>
        <w:t>RONALD J.TOCCI NEAL S.WIDMER 其他作品：https://www.jiaokey.com/tag/RONALD J.TOCCI NEAL S.WIDMER.html</w:t>
      </w:r>
    </w:p>
    <w:p>
      <w:r>
        <w:t>PRENTICE HALL 出版图书：https://www.jiaokey.com/tag/PRENTICE HALL.html</w:t>
      </w:r>
    </w:p>
    <w:p>
      <w:r>
        <w:t>关键词搜索：https://www.jiaokey.com/tag/DIGITAL SYSTEMS PRINCIPLES AND APPLICATIONS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