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TELEVISION:A COMPREHENSIVE GUIDE FOR MULTIMEDIA TECHNOLOGISTS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TELEVISION:A COMPREHENSIVE GUIDE FOR MULTIMEDIA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本书出售、求购地址：https://www.jiaokey.com/book/detail/40543703.html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关键词搜索：https://www.jiaokey.com/tag/INTERACTIVE TELEVISION:A COMPREHENSIVE GUIDE FOR MULTIMEDIA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