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HIDDEN CITIES:THE DISCOVERY AND LOSS OF ANCIENT NORTH AMERICAN CIVILIZATION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HIDDEN CITIES:THE DISCOVERY AND LOSS OF ANCIENT NORTH AMERICAN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本书出售、求购地址：https://www.jiaokey.com/book/detail/40543696.html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关键词搜索：https://www.jiaokey.com/tag/HIDDEN CITIES:THE DISCOVERY AND LOSS OF ANCIENT NORTH AMERICAN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