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BAHAMAS FOR DUMMIES 4TH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BAHAMAS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本书出售、求购地址：https://www.jiaokey.com/book/detail/40543629.html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关键词搜索：https://www.jiaokey.com/tag/BAHAMAS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