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 OF AMERICA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ENGINE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