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PHYSICAL ANTHROPOLOGY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PHYSICAL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本书出售、求购地址：https://www.jiaokey.com/book/detail/40543571.html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关键词搜索：https://www.jiaokey.com/tag/ESSENTIALS OF PHYSICAL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