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 AT CHAPPAQUIDDICK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 AT CHAPPAQUIDDICK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本书出售、求购地址：https://www.jiaokey.com/book/detail/40543564.html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BRIDGE AT CHAPPAQUIDDICK.html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