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AMBULATORY MEDICINE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AMBULATORY MEDICINE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本书出售、求购地址：https://www.jiaokey.com/book/detail/40543553.html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关键词搜索：https://www.jiaokey.com/tag/PRINCIPLES OF AMBULATORY MEDICINE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