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MIDDLE EAST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MIDDLE EAST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关键词搜索：https://www.jiaokey.com/tag/POLITICS IN THE MIDDLE EAST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