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ART OF PUBLIC SPEAKING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