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AS A FOREIGN LANGUAGE IN PRIMARY SCHOOL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AS A FOREIGN LANGUAGE IN PRIMARY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本书出售、求购地址：https://www.jiaokey.com/book/detail/40543497.html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关键词搜索：https://www.jiaokey.com/tag/TEACHING ENGLISH AS A FOREIGN LANGUAGE IN PRIMARY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