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BANKRUPTCY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BANKRUPTCY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本书出售、求购地址：https://www.jiaokey.com/book/detail/40543493.html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关键词搜索：https://www.jiaokey.com/tag/BANKRUPTCY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