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COUNSELING AN ART AND SCIENCE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COUNSELING AN ART AND SCIENCE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本书出售、求购地址：https://www.jiaokey.com/book/detail/40543467.html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关键词搜索：https://www.jiaokey.com/tag/INTRODUCTION TO COUNSELING AN ART AND SCIENCE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