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OURSELVES:LOCAL SOLUTIONS TO GLOBAL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OURSELVES:LOCAL SOLUTIONS TO GLOBAL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本书出售、求购地址：https://www.jiaokey.com/book/detail/40543460.html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关键词搜索：https://www.jiaokey.com/tag/HELPING OURSELVES:LOCAL SOLUTIONS TO GLOBAL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