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OREGON TRAIL:THE DIARY OF CALLIE STOKES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OREGON TRAIL:THE DIARY OF CALLIE STOKES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本书出售、求购地址：https://www.jiaokey.com/book/detail/40543425.html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OREGON TRAIL:THE DIARY OF CALLIE STOKES.html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