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FAMILY AND HUMAN DEVELOPMENT</w:t>
      </w:r>
    </w:p>
    <w:p>
      <w:r>
        <w:rPr>
          <w:rFonts w:ascii="宋体" w:hAnsi="宋体" w:eastAsia="宋体"/>
          <w:sz w:val="24"/>
        </w:rPr>
        <w:t>JACQUELYN MIZE KRISTIN B.LUDWIG MURIEL R.AZRIA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FAMILY AND HUMAN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JACQUELYN MIZE KRISTIN B.LUDWIG MURIEL R.AZRIA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本书出售、求购地址：https://www.jiaokey.com/book/detail/40543419.html</w:t>
      </w:r>
    </w:p>
    <w:p>
      <w:r>
        <w:t>更多相关图书推荐：https://www.jiaokey.com</w:t>
      </w:r>
    </w:p>
    <w:p>
      <w:r>
        <w:t>JACQUELYN MIZE KRISTIN B.LUDWIG MURIEL R.AZRIA 其他作品：https://www.jiaokey.com/tag/JACQUELYN MIZE KRISTIN B.LUDWIG MURIEL R.AZRIA.html</w:t>
      </w:r>
    </w:p>
    <w:p>
      <w:r>
        <w:t>MCGRAW-HILL 出版图书：https://www.jiaokey.com/tag/MCGRAW-HILL.html</w:t>
      </w:r>
    </w:p>
    <w:p>
      <w:r>
        <w:t>关键词搜索：https://www.jiaokey.com/tag/READINGS IN FAMILY AND HUMAN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