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MICROBIOLOGY BASIC PRINCIPLES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MICROBIOLOGY BASIC PRINCIPLES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本书出售、求购地址：https://www.jiaokey.com/book/detail/40543414.html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关键词搜索：https://www.jiaokey.com/tag/FOUNDATIONS IN MICROBIOLOGY BASIC PRINCIPLES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