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JUSTICE A GUIDE TO PRACTICE AND THEORY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JUSTICE A GUIDE TO PRACTICE AND THEORY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本书出售、求购地址：https://www.jiaokey.com/book/detail/40543410.html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关键词搜索：https://www.jiaokey.com/tag/JUVENILE JUSTICE A GUIDE TO PRACTICE AND THEORY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