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5.2 FOR WINDOWS QUICKSTART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5.2 FOR WINDOWS QUICKSTART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本书出售、求购地址：https://www.jiaokey.com/book/detail/40543398.html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关键词搜索：https://www.jiaokey.com/tag/WORDPERFECT 5.2 FOR WINDOWS QUICKSTART.html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