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JERUSALEM DIAMOND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JERUSALEM DIAMOND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本书出售、求购地址：https://www.jiaokey.com/book/detail/40543376.html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JERUSALEM DIAMOND.html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